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  感悟生命的96种生活方式  第2版</w:t>
      </w:r>
    </w:p>
    <w:p>
      <w:r>
        <w:rPr>
          <w:rFonts w:ascii="宋体" w:hAnsi="宋体" w:eastAsia="宋体"/>
          <w:sz w:val="24"/>
        </w:rPr>
        <w:t>（美）亚莉珊卓·史达德尔（Alexandra Stoddard）著；李佩味译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  感悟生命的96种生活方式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（美）亚莉珊卓·史达德尔（Alexandra Stoddard）著；李佩味译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本书出售、求购地址：https://www.jiaokey.com/book/detail/11409244.html</w:t>
      </w:r>
    </w:p>
    <w:p>
      <w:r>
        <w:t>更多相关图书推荐：https://www.jiaokey.com</w:t>
      </w:r>
    </w:p>
    <w:p>
      <w:r>
        <w:t>（美）亚莉珊卓·史达德尔（Alexandra Stoddard）著；李佩味译 其他作品：https://www.jiaokey.com/tag/（美）亚莉珊卓·史达德尔（Alexandra Stoddard）著；李佩味译.html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关键词搜索：https://www.jiaokey.com/tag/简单生活  感悟生命的96种生活方式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