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书名：圣经的故事  珍藏本</w:t>
      </w:r>
    </w:p>
    <w:p>
      <w:r>
        <w:t>作者：杜雷（Gustave Dore）插图；郭素芳编著</w:t>
      </w:r>
    </w:p>
    <w:p>
      <w:r>
        <w:t>出版社：长沙：岳麓书社</w:t>
      </w:r>
    </w:p>
    <w:p>
      <w:r>
        <w:t>出版日期：2005.05</w:t>
      </w:r>
    </w:p>
    <w:p>
      <w:r>
        <w:t>总页数：375</w:t>
      </w:r>
    </w:p>
    <w:p>
      <w:r>
        <w:t>更多请访问教客网: www.jiaokey.com</w:t>
      </w:r>
    </w:p>
    <w:p>
      <w:r>
        <w:t>圣经的故事  珍藏本 评论地址：https://www.jiaokey.com/book/detail/11409242.html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