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失乐园  珍藏本</w:t>
      </w:r>
    </w:p>
    <w:p>
      <w:r>
        <w:rPr>
          <w:rFonts w:ascii="宋体" w:hAnsi="宋体" w:eastAsia="宋体"/>
          <w:sz w:val="24"/>
        </w:rPr>
        <w:t>弥尔顿（John Milton）著；杜雷（Gustave Dore）插图 刘怡君编著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9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失乐园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弥尔顿（John Milton）著；杜雷（Gustave Dore）插图 刘怡君编著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史诗(地点: 英国 年代: 近代) 史诗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本书出售、求购地址：https://www.jiaokey.com/book/detail/11409240.html</w:t>
      </w:r>
    </w:p>
    <w:p>
      <w:r>
        <w:t>更多相关图书推荐：https://www.jiaokey.com</w:t>
      </w:r>
    </w:p>
    <w:p>
      <w:r>
        <w:t>弥尔顿（John Milton）著；杜雷（Gustave Dore）插图 刘怡君编著 其他作品：https://www.jiaokey.com/tag/弥尔顿（John Milton）著；杜雷（Gustave Dore）插图 刘怡君编著.html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关键词搜索：https://www.jiaokey.com/tag/史诗(地点: 英国 年代: 近代) 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