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为了欣赏为了爱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为了欣赏为了爱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本书出售、求购地址：https://www.jiaokey.com/book/detail/11409224.html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关键词搜索：https://www.jiaokey.com/tag/为了欣赏为了爱.html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