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农村城镇化与生态安全</w:t>
      </w:r>
    </w:p>
    <w:p>
      <w:r>
        <w:rPr>
          <w:rFonts w:ascii="宋体" w:hAnsi="宋体" w:eastAsia="宋体"/>
          <w:sz w:val="24"/>
        </w:rPr>
        <w:t>杨家栋，秦兴方，单宜虎著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农村城镇化与生态安全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杨家栋，秦兴方，单宜虎著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本书出售、求购地址：https://www.jiaokey.com/book/detail/11409220.html</w:t>
      </w:r>
    </w:p>
    <w:p>
      <w:r>
        <w:t>更多相关图书推荐：https://www.jiaokey.com</w:t>
      </w:r>
    </w:p>
    <w:p>
      <w:r>
        <w:t>杨家栋，秦兴方，单宜虎著 其他作品：https://www.jiaokey.com/tag/杨家栋，秦兴方，单宜虎著.html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关键词搜索：https://www.jiaokey.com/tag/农村城镇化与生态安全.html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