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国际商务与反补贴</w:t>
      </w:r>
    </w:p>
    <w:p>
      <w:r>
        <w:rPr>
          <w:rFonts w:ascii="宋体" w:hAnsi="宋体" w:eastAsia="宋体"/>
          <w:sz w:val="24"/>
        </w:rPr>
        <w:t>叶全良，王世春主编；叶全良，孟阳，田振花著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国际商务与反补贴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叶全良，王世春主编；叶全良，孟阳，田振花著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本书出售、求购地址：https://www.jiaokey.com/book/detail/11409215.html</w:t>
      </w:r>
    </w:p>
    <w:p>
      <w:r>
        <w:t>更多相关图书推荐：https://www.jiaokey.com</w:t>
      </w:r>
    </w:p>
    <w:p>
      <w:r>
        <w:t>叶全良，王世春主编；叶全良，孟阳，田振花著 其他作品：https://www.jiaokey.com/tag/叶全良，王世春主编；叶全良，孟阳，田振花著.html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关键词搜索：https://www.jiaokey.com/tag/国际商务与反补贴.html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