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书名：海顿钢琴奏鸣曲集  精装版</w:t>
      </w:r>
    </w:p>
    <w:p>
      <w:r>
        <w:t>作者：赫尔曼·泽尔舍校订；路旦俊译</w:t>
      </w:r>
    </w:p>
    <w:p>
      <w:r>
        <w:t>出版社：长沙：湖南文艺出版社</w:t>
      </w:r>
    </w:p>
    <w:p>
      <w:r>
        <w:t>出版日期：2005.04</w:t>
      </w:r>
    </w:p>
    <w:p>
      <w:r>
        <w:t>总页数：398</w:t>
      </w:r>
    </w:p>
    <w:p>
      <w:r>
        <w:t>更多请访问教客网: www.jiaokey.com</w:t>
      </w:r>
    </w:p>
    <w:p>
      <w:r>
        <w:t>海顿钢琴奏鸣曲集  精装版 评论地址：https://www.jiaokey.com/book/detail/11409207.html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