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书名：按性格培养孩子</w:t>
      </w:r>
    </w:p>
    <w:p>
      <w:r>
        <w:t>作者：姚磊著</w:t>
      </w:r>
    </w:p>
    <w:p>
      <w:r>
        <w:t>出版社：北京:军事谊文出版社,2005.03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按性格培养孩子 评论地址：https://www.jiaokey.com/book/detail/11409197.html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