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书名：把握成功关键的7个忠告</w:t>
      </w:r>
    </w:p>
    <w:p>
      <w:r>
        <w:t>作者：奚华编著</w:t>
      </w:r>
    </w:p>
    <w:p>
      <w:r>
        <w:t>出版社：北京：团结出版社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把握成功关键的7个忠告 评论地址：https://www.jiaokey.com/book/detail/11409194.html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