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书名：主宰人生关键的7种生存策略</w:t>
      </w:r>
    </w:p>
    <w:p>
      <w:r>
        <w:t>作者：奚华编著</w:t>
      </w:r>
    </w:p>
    <w:p>
      <w:r>
        <w:t>出版社：北京：团结出版社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主宰人生关键的7种生存策略 评论地址：https://www.jiaokey.com/book/detail/11409193.html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