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书名：理智设计论  科学与神学之桥</w:t>
      </w:r>
    </w:p>
    <w:p>
      <w:r>
        <w:t>作者：（美）威廉·邓勃斯基（William A. Dembski）著；卢风译</w:t>
      </w:r>
    </w:p>
    <w:p>
      <w:r>
        <w:t>出版社：北京：中央编译出版社</w:t>
      </w:r>
    </w:p>
    <w:p>
      <w:r>
        <w:t>出版日期：2005.06</w:t>
      </w:r>
    </w:p>
    <w:p>
      <w:r>
        <w:t>总页数：312</w:t>
      </w:r>
    </w:p>
    <w:p>
      <w:r>
        <w:t>更多请访问教客网: www.jiaokey.com</w:t>
      </w:r>
    </w:p>
    <w:p>
      <w:r>
        <w:t>理智设计论  科学与神学之桥 评论地址：https://www.jiaokey.com/book/detail/11409179.html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