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书名：孙楠与沙宝亮吉他弹唱·珍藏版</w:t>
      </w:r>
    </w:p>
    <w:p>
      <w:r>
        <w:t>作者：孙太泉，出品人</w:t>
      </w:r>
    </w:p>
    <w:p>
      <w:r>
        <w:t>出版社：广州：广州音像出版社</w:t>
      </w:r>
    </w:p>
    <w:p>
      <w:r>
        <w:t>出版日期：2005.05</w:t>
      </w:r>
    </w:p>
    <w:p>
      <w:r>
        <w:t>总页数：142</w:t>
      </w:r>
    </w:p>
    <w:p>
      <w:r>
        <w:t>更多请访问教客网: www.jiaokey.com</w:t>
      </w:r>
    </w:p>
    <w:p>
      <w:r>
        <w:t>孙楠与沙宝亮吉他弹唱·珍藏版 评论地址：https://www.jiaokey.com/book/detail/11409175.html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