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书名：车尔尼钢琴初级教程  作品599  最新教学版</w:t>
      </w:r>
    </w:p>
    <w:p>
      <w:r>
        <w:t>作者：姚世真注释</w:t>
      </w:r>
    </w:p>
    <w:p>
      <w:r>
        <w:t>出版社：上海：上海音乐学院出版社</w:t>
      </w:r>
    </w:p>
    <w:p>
      <w:r>
        <w:t>出版日期：2005.05</w:t>
      </w:r>
    </w:p>
    <w:p>
      <w:r>
        <w:t>总页数：71</w:t>
      </w:r>
    </w:p>
    <w:p>
      <w:r>
        <w:t>更多请访问教客网: www.jiaokey.com</w:t>
      </w:r>
    </w:p>
    <w:p>
      <w:r>
        <w:t>车尔尼钢琴初级教程  作品599  最新教学版 评论地址：https://www.jiaokey.com/book/detail/11409173.html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