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书名：警钟长鸣  珍爱和平  世界反法西斯歌曲100首</w:t>
      </w:r>
    </w:p>
    <w:p>
      <w:r>
        <w:t>作者：薛范编</w:t>
      </w:r>
    </w:p>
    <w:p>
      <w:r>
        <w:t>出版社：合肥:安徽文艺出版社,2005.05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警钟长鸣  珍爱和平  世界反法西斯歌曲100首 评论地址：https://www.jiaokey.com/book/detail/11409166.html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