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从摇篮到麻省理工学院 新世纪家长与学生的成功之路 a parent-student guide for life successes in the new millennium</w:t>
      </w:r>
    </w:p>
    <w:p>
      <w:r>
        <w:rPr>
          <w:rFonts w:ascii="宋体" w:hAnsi="宋体" w:eastAsia="宋体"/>
          <w:sz w:val="24"/>
        </w:rPr>
        <w:t>（美）埃尔·欧内斯特·几尔（Earl Ernest Guile）著；陈宗才译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从摇篮到麻省理工学院 新世纪家长与学生的成功之路 a parent-student guide for life successes in the new millennium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（美）埃尔·欧内斯特·几尔（Earl Ernest Guile）著；陈宗才译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本书出售、求购地址：https://www.jiaokey.com/book/detail/11409120.html</w:t>
      </w:r>
    </w:p>
    <w:p>
      <w:r>
        <w:t>更多相关图书推荐：https://www.jiaokey.com</w:t>
      </w:r>
    </w:p>
    <w:p>
      <w:r>
        <w:t>（美）埃尔·欧内斯特·几尔（Earl Ernest Guile）著；陈宗才译 其他作品：https://www.jiaokey.com/tag/（美）埃尔·欧内斯特·几尔（Earl Ernest Guile）著；陈宗才译.html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关键词搜索：https://www.jiaokey.com/tag/从摇篮到麻省理工学院 新世纪家长与学生的成功之路 a parent-student guide for life successes in the new millennium.html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