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书名：联邦快递非常攻略</w:t>
      </w:r>
    </w:p>
    <w:p>
      <w:r>
        <w:t>作者：锐智著</w:t>
      </w:r>
    </w:p>
    <w:p>
      <w:r>
        <w:t>出版社：广州：南方日报出版社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联邦快递非常攻略 评论地址：https://www.jiaokey.com/book/detail/11409101.html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