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金牌零售店员的15堂必修课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金牌零售店员的15堂必修课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本书出售、求购地址：https://www.jiaokey.com/book/detail/11409090.html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关键词搜索：https://www.jiaokey.com/tag/金牌零售店员的15堂必修课.html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