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书名：开店智慧王  小店经营的66堂课</w:t>
      </w:r>
    </w:p>
    <w:p>
      <w:r>
        <w:t>作者：陈晓芬编著</w:t>
      </w:r>
    </w:p>
    <w:p>
      <w:r>
        <w:t>出版社：北京：中国宇航出版社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开店智慧王  小店经营的66堂课 评论地址：https://www.jiaokey.com/book/detail/11409086.html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