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魅力赢天下</w:t>
      </w:r>
    </w:p>
    <w:p>
      <w:r>
        <w:rPr>
          <w:rFonts w:ascii="宋体" w:hAnsi="宋体" w:eastAsia="宋体"/>
          <w:sz w:val="24"/>
        </w:rPr>
        <w:t>（美）蒂姆·桑德斯（Tim Sanders）著；袁岳，冯晞等译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魅力赢天下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（美）蒂姆·桑德斯（Tim Sanders）著；袁岳，冯晞等译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本书出售、求购地址：https://www.jiaokey.com/book/detail/11409081.html</w:t>
      </w:r>
    </w:p>
    <w:p>
      <w:r>
        <w:t>更多相关图书推荐：https://www.jiaokey.com</w:t>
      </w:r>
    </w:p>
    <w:p>
      <w:r>
        <w:t>（美）蒂姆·桑德斯（Tim Sanders）著；袁岳，冯晞等译 其他作品：https://www.jiaokey.com/tag/（美）蒂姆·桑德斯（Tim Sanders）著；袁岳，冯晞等译.html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关键词搜索：https://www.jiaokey.com/tag/魅力赢天下.html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