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书名：喝出你的魔鬼身材  血型果蔬汁美容瘦身秘笈</w:t>
      </w:r>
    </w:p>
    <w:p>
      <w:r>
        <w:t>作者：李红梅主编</w:t>
      </w:r>
    </w:p>
    <w:p>
      <w:r>
        <w:t>出版社：北京:中国时代经济出版社,2005.05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喝出你的魔鬼身材  血型果蔬汁美容瘦身秘笈 评论地址：https://www.jiaokey.com/book/detail/11409076.html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