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中国民法典学者建议稿及立法理由  条文  立法理由  参考立法例  侵权行为编</w:t>
      </w:r>
    </w:p>
    <w:p>
      <w:r>
        <w:rPr>
          <w:rFonts w:ascii="宋体" w:hAnsi="宋体" w:eastAsia="宋体"/>
          <w:sz w:val="24"/>
        </w:rPr>
        <w:t>王利明等撰稿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中国民法典学者建议稿及立法理由  条文  立法理由  参考立法例  侵权行为编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本书出售、求购地址：https://www.jiaokey.com/book/detail/11409055.html</w:t>
      </w:r>
    </w:p>
    <w:p>
      <w:r>
        <w:t>更多相关图书推荐：https://www.jiaokey.com</w:t>
      </w:r>
    </w:p>
    <w:p>
      <w:r>
        <w:t>王利明等撰稿 其他作品：https://www.jiaokey.com/tag/王利明等撰稿.html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关键词搜索：https://www.jiaokey.com/tag/中国民法典学者建议稿及立法理由  条文  立法理由  参考立法例  侵权行为编.html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