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书名：这样坐月子最轻松</w:t>
      </w:r>
    </w:p>
    <w:p>
      <w:r>
        <w:t>作者：张庆华编著；王涛绘图</w:t>
      </w:r>
    </w:p>
    <w:p>
      <w:r>
        <w:t>出版社：赤峰：内蒙古科学技术出版社</w:t>
      </w:r>
    </w:p>
    <w:p>
      <w:r>
        <w:t>出版日期：2005.01</w:t>
      </w:r>
    </w:p>
    <w:p>
      <w:r>
        <w:t>总页数：335</w:t>
      </w:r>
    </w:p>
    <w:p>
      <w:r>
        <w:t>更多请访问教客网: www.jiaokey.com</w:t>
      </w:r>
    </w:p>
    <w:p>
      <w:r>
        <w:t>这样坐月子最轻松 评论地址：https://www.jiaokey.com/book/detail/11409033.html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