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胎教做得好  宝宝智商高  准妈妈科学胎教必知的108个问题</w:t>
      </w:r>
    </w:p>
    <w:p>
      <w:r>
        <w:rPr>
          <w:rFonts w:ascii="宋体" w:hAnsi="宋体" w:eastAsia="宋体"/>
          <w:sz w:val="24"/>
        </w:rPr>
        <w:t>妇产科主治医师，陈素先编著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胎教做得好  宝宝智商高  准妈妈科学胎教必知的108个问题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妇产科主治医师，陈素先编著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本书出售、求购地址：https://www.jiaokey.com/book/detail/11409032.html</w:t>
      </w:r>
    </w:p>
    <w:p>
      <w:r>
        <w:t>更多相关图书推荐：https://www.jiaokey.com</w:t>
      </w:r>
    </w:p>
    <w:p>
      <w:r>
        <w:t>妇产科主治医师，陈素先编著 其他作品：https://www.jiaokey.com/tag/妇产科主治医师，陈素先编著.html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关键词搜索：https://www.jiaokey.com/tag/胎教做得好  宝宝智商高  准妈妈科学胎教必知的108个问题.html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