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书名：胎儿健康生长40周</w:t>
      </w:r>
    </w:p>
    <w:p>
      <w:r>
        <w:t>作者：（英）斯图亚特·坎贝尔著；羿爱华，羿建华译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总页数：112</w:t>
      </w:r>
    </w:p>
    <w:p>
      <w:r>
        <w:t>更多请访问教客网: www.jiaokey.com</w:t>
      </w:r>
    </w:p>
    <w:p>
      <w:r>
        <w:t>胎儿健康生长40周 评论地址：https://www.jiaokey.com/book/detail/11409031.html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