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书名：尝遍世界美味  北京外国风味餐厅地图</w:t>
      </w:r>
    </w:p>
    <w:p>
      <w:r>
        <w:t>作者：李东颖，祖薇薇，黄勇编著</w:t>
      </w:r>
    </w:p>
    <w:p>
      <w:r>
        <w:t>出版社：北京:中国宇航出版社,2005.01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尝遍世界美味  北京外国风味餐厅地图 评论地址：https://www.jiaokey.com/book/detail/11409029.html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