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书名：排毒减肥</w:t>
      </w:r>
    </w:p>
    <w:p>
      <w:r>
        <w:t>作者：（韩）金昭亨著；陈佑伟译</w:t>
      </w:r>
    </w:p>
    <w:p>
      <w:r>
        <w:t>出版社：北京:当代世界出版社,2005.04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排毒减肥 评论地址：https://www.jiaokey.com/book/detail/11409028.html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