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48种社交场合绝妙辞令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48种社交场合绝妙辞令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本书出售、求购地址：https://www.jiaokey.com/book/detail/11409020.html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关键词搜索：https://www.jiaokey.com/tag/48种社交场合绝妙辞令.html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