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绳索与绳结</w:t>
      </w:r>
    </w:p>
    <w:p>
      <w:r>
        <w:rPr>
          <w:rFonts w:ascii="宋体" w:hAnsi="宋体" w:eastAsia="宋体"/>
          <w:sz w:val="24"/>
        </w:rPr>
        <w:t>（英）帕特里克·威尔逊著；卫平，童怀林译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绳索与绳结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（英）帕特里克·威尔逊著；卫平，童怀林译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本书出售、求购地址：https://www.jiaokey.com/book/detail/11409011.html</w:t>
      </w:r>
    </w:p>
    <w:p>
      <w:r>
        <w:t>更多相关图书推荐：https://www.jiaokey.com</w:t>
      </w:r>
    </w:p>
    <w:p>
      <w:r>
        <w:t>（英）帕特里克·威尔逊著；卫平，童怀林译 其他作品：https://www.jiaokey.com/tag/（英）帕特里克·威尔逊著；卫平，童怀林译.html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关键词搜索：https://www.jiaokey.com/tag/绳索与绳结.html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