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英国特别空勤团解救人质</w:t>
      </w:r>
    </w:p>
    <w:p>
      <w:r>
        <w:rPr>
          <w:rFonts w:ascii="宋体" w:hAnsi="宋体" w:eastAsia="宋体"/>
          <w:sz w:val="24"/>
        </w:rPr>
        <w:t>（英）克里斯·麦克纳布著；王岩松译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英国特别空勤团解救人质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（英）克里斯·麦克纳布著；王岩松译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本书出售、求购地址：https://www.jiaokey.com/book/detail/11409008.html</w:t>
      </w:r>
    </w:p>
    <w:p>
      <w:r>
        <w:t>更多相关图书推荐：https://www.jiaokey.com</w:t>
      </w:r>
    </w:p>
    <w:p>
      <w:r>
        <w:t>（英）克里斯·麦克纳布著；王岩松译 其他作品：https://www.jiaokey.com/tag/（英）克里斯·麦克纳布著；王岩松译.html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关键词搜索：https://www.jiaokey.com/tag/英国特别空勤团解救人质.html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