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改变你一生的30个口才招式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改变你一生的30个口才招式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本书出售、求购地址：https://www.jiaokey.com/book/detail/11408996.html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关键词搜索：https://www.jiaokey.com/tag/改变你一生的30个口才招式.html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