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职场维生素  提高职场竞争力的智慧法则</w:t>
      </w:r>
    </w:p>
    <w:p>
      <w:r>
        <w:rPr>
          <w:rFonts w:ascii="宋体" w:hAnsi="宋体" w:eastAsia="宋体"/>
          <w:sz w:val="24"/>
        </w:rPr>
        <w:t>孙铨，陈福群著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职场维生素  提高职场竞争力的智慧法则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孙铨，陈福群著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本书出售、求购地址：https://www.jiaokey.com/book/detail/11408993.html</w:t>
      </w:r>
    </w:p>
    <w:p>
      <w:r>
        <w:t>更多相关图书推荐：https://www.jiaokey.com</w:t>
      </w:r>
    </w:p>
    <w:p>
      <w:r>
        <w:t>孙铨，陈福群著 其他作品：https://www.jiaokey.com/tag/孙铨，陈福群著.html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关键词搜索：https://www.jiaokey.com/tag/职场维生素  提高职场竞争力的智慧法则.html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