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星尚</w:t>
      </w:r>
    </w:p>
    <w:p>
      <w:r>
        <w:rPr>
          <w:rFonts w:ascii="宋体" w:hAnsi="宋体" w:eastAsia="宋体"/>
          <w:sz w:val="24"/>
        </w:rPr>
        <w:t>汪乐春，戴寅，金晖主编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汪乐春，戴寅，金晖主编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文艺工作者(学科: 生活 学科: 简介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本书出售、求购地址：https://www.jiaokey.com/book/detail/11408985.html</w:t>
      </w:r>
    </w:p>
    <w:p>
      <w:r>
        <w:t>更多相关图书推荐：https://www.jiaokey.com</w:t>
      </w:r>
    </w:p>
    <w:p>
      <w:r>
        <w:t>汪乐春，戴寅，金晖主编 其他作品：https://www.jiaokey.com/tag/汪乐春，戴寅，金晖主编.html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关键词搜索：https://www.jiaokey.com/tag/文艺工作者(学科: 生活 学科: 简介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