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美国式服务  最到位服务人员自述成长经历</w:t>
      </w:r>
    </w:p>
    <w:p>
      <w:r>
        <w:rPr>
          <w:rFonts w:ascii="宋体" w:hAnsi="宋体" w:eastAsia="宋体"/>
          <w:sz w:val="24"/>
        </w:rPr>
        <w:t>伊萨著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美国式服务  最到位服务人员自述成长经历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本书出售、求购地址：https://www.jiaokey.com/book/detail/11408967.html</w:t>
      </w:r>
    </w:p>
    <w:p>
      <w:r>
        <w:t>更多相关图书推荐：https://www.jiaokey.com</w:t>
      </w:r>
    </w:p>
    <w:p>
      <w:r>
        <w:t>伊萨著 其他作品：https://www.jiaokey.com/tag/伊萨著.html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关键词搜索：https://www.jiaokey.com/tag/企业管理：销售管理-商业服务-美国.html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