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7日养成自我操行</w:t>
      </w:r>
    </w:p>
    <w:p>
      <w:r>
        <w:rPr>
          <w:rFonts w:ascii="宋体" w:hAnsi="宋体" w:eastAsia="宋体"/>
          <w:sz w:val="24"/>
        </w:rPr>
        <w:t>（英）菲尔·巴古雷（Phil Baguley）著；李燕鸿译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7日养成自我操行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（英）菲尔·巴古雷（Phil Baguley）著；李燕鸿译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本书出售、求购地址：https://www.jiaokey.com/book/detail/11408949.html</w:t>
      </w:r>
    </w:p>
    <w:p>
      <w:r>
        <w:t>更多相关图书推荐：https://www.jiaokey.com</w:t>
      </w:r>
    </w:p>
    <w:p>
      <w:r>
        <w:t>（英）菲尔·巴古雷（Phil Baguley）著；李燕鸿译 其他作品：https://www.jiaokey.com/tag/（英）菲尔·巴古雷（Phil Baguley）著；李燕鸿译.html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关键词搜索：https://www.jiaokey.com/tag/7日养成自我操行.html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