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书名：7日掀起信函革命</w:t>
      </w:r>
    </w:p>
    <w:p>
      <w:r>
        <w:t>作者：（英）斯迪夫·莫里斯（Steve Morris），（英）格雷汉姆·威尔科克斯（Graham Willcocks）著；李燕鸿译</w:t>
      </w:r>
    </w:p>
    <w:p>
      <w:r>
        <w:t>出版社：北京：中国广播电视出版社</w:t>
      </w:r>
    </w:p>
    <w:p>
      <w:r>
        <w:t>出版日期：2005.06</w:t>
      </w:r>
    </w:p>
    <w:p>
      <w:r>
        <w:t>总页数：141</w:t>
      </w:r>
    </w:p>
    <w:p>
      <w:r>
        <w:t>更多请访问教客网: www.jiaokey.com</w:t>
      </w:r>
    </w:p>
    <w:p>
      <w:r>
        <w:t>7日掀起信函革命 评论地址：https://www.jiaokey.com/book/detail/11408945.html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