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7日提升管理情商</w:t>
      </w:r>
    </w:p>
    <w:p>
      <w:r>
        <w:rPr>
          <w:rFonts w:ascii="宋体" w:hAnsi="宋体" w:eastAsia="宋体"/>
          <w:sz w:val="24"/>
        </w:rPr>
        <w:t>（英）吉尔·丹恩（Jill Dann）著；柯建华译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7日提升管理情商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（英）吉尔·丹恩（Jill Dann）著；柯建华译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本书出售、求购地址：https://www.jiaokey.com/book/detail/11408942.html</w:t>
      </w:r>
    </w:p>
    <w:p>
      <w:r>
        <w:t>更多相关图书推荐：https://www.jiaokey.com</w:t>
      </w:r>
    </w:p>
    <w:p>
      <w:r>
        <w:t>（英）吉尔·丹恩（Jill Dann）著；柯建华译 其他作品：https://www.jiaokey.com/tag/（英）吉尔·丹恩（Jill Dann）著；柯建华译.html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关键词搜索：https://www.jiaokey.com/tag/7日提升管理情商.html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