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政策市  大话中国股市向何处去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政策市  大话中国股市向何处去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本书出售、求购地址：https://www.jiaokey.com/book/detail/11408936.html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关键词搜索：https://www.jiaokey.com/tag/政策市  大话中国股市向何处去.html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