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书名：种下你的摇钱树  百姓投资指南</w:t>
      </w:r>
    </w:p>
    <w:p>
      <w:r>
        <w:t>作者：李怀忠，（美）Jerry Klayman，（美）Ken Dooley著</w:t>
      </w:r>
    </w:p>
    <w:p>
      <w:r>
        <w:t>出版社：北京：中国金融出版社</w:t>
      </w:r>
    </w:p>
    <w:p>
      <w:r>
        <w:t>出版日期：2005</w:t>
      </w:r>
    </w:p>
    <w:p>
      <w:r>
        <w:t>总页数：128</w:t>
      </w:r>
    </w:p>
    <w:p>
      <w:r>
        <w:t>更多请访问教客网: www.jiaokey.com</w:t>
      </w:r>
    </w:p>
    <w:p>
      <w:r>
        <w:t>种下你的摇钱树  百姓投资指南 评论地址：https://www.jiaokey.com/book/detail/11408915.html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