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书名：将婚姻进行到底</w:t>
      </w:r>
    </w:p>
    <w:p>
      <w:r>
        <w:t>作者：怡凡主编；李晓娟等著</w:t>
      </w:r>
    </w:p>
    <w:p>
      <w:r>
        <w:t>出版社：呼和浩特：内蒙古人民出版社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将婚姻进行到底 评论地址：https://www.jiaokey.com/book/detail/11408895.html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