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  第2版</w:t>
      </w:r>
    </w:p>
    <w:p>
      <w:r>
        <w:rPr>
          <w:rFonts w:ascii="宋体" w:hAnsi="宋体" w:eastAsia="宋体"/>
          <w:sz w:val="24"/>
        </w:rPr>
        <w:t>（英）大卫·麦克里兰（Davd Mclellan）著；孔兆政，蒋龙翔译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（英）大卫·麦克里兰（Davd Mclellan）著；孔兆政，蒋龙翔译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本书出售、求购地址：https://www.jiaokey.com/book/detail/11408893.html</w:t>
      </w:r>
    </w:p>
    <w:p>
      <w:r>
        <w:t>更多相关图书推荐：https://www.jiaokey.com</w:t>
      </w:r>
    </w:p>
    <w:p>
      <w:r>
        <w:t>（英）大卫·麦克里兰（Davd Mclellan）著；孔兆政，蒋龙翔译 其他作品：https://www.jiaokey.com/tag/（英）大卫·麦克里兰（Davd Mclellan）著；孔兆政，蒋龙翔译.html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关键词搜索：https://www.jiaokey.com/tag/意识形态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