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  超越建构论和实在论</w:t>
      </w:r>
    </w:p>
    <w:p>
      <w:r>
        <w:rPr>
          <w:rFonts w:ascii="宋体" w:hAnsi="宋体" w:eastAsia="宋体"/>
          <w:sz w:val="24"/>
        </w:rPr>
        <w:t>（英）吉尔德·德兰逖（Gerard Delaney）著；张茂元译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  超越建构论和实在论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（英）吉尔德·德兰逖（Gerard Delaney）著；张茂元译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本书出售、求购地址：https://www.jiaokey.com/book/detail/11408890.html</w:t>
      </w:r>
    </w:p>
    <w:p>
      <w:r>
        <w:t>更多相关图书推荐：https://www.jiaokey.com</w:t>
      </w:r>
    </w:p>
    <w:p>
      <w:r>
        <w:t>（英）吉尔德·德兰逖（Gerard Delaney）著；张茂元译 其他作品：https://www.jiaokey.com/tag/（英）吉尔德·德兰逖（Gerard Delaney）著；张茂元译.html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关键词搜索：https://www.jiaokey.com/tag/社会科学  超越建构论和实在论.html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