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书名：敢于走出封闭的天地  18位社交心理障碍者心态实录</w:t>
      </w:r>
    </w:p>
    <w:p>
      <w:r>
        <w:t>作者：思奎主编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总页数：204</w:t>
      </w:r>
    </w:p>
    <w:p>
      <w:r>
        <w:t>更多请访问教客网: www.jiaokey.com</w:t>
      </w:r>
    </w:p>
    <w:p>
      <w:r>
        <w:t>敢于走出封闭的天地  18位社交心理障碍者心态实录 评论地址：https://www.jiaokey.com/book/detail/11408885.html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