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书名：什么是中国的和谐  探索建立和谐社会的系统工程</w:t>
      </w:r>
    </w:p>
    <w:p>
      <w:r>
        <w:t>作者：谭敏著</w:t>
      </w:r>
    </w:p>
    <w:p>
      <w:r>
        <w:t>出版社：广州：广东经济出版社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什么是中国的和谐  探索建立和谐社会的系统工程 评论地址：https://www.jiaokey.com/book/detail/11408872.html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