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机会来了，你在哪里？</w:t>
      </w:r>
    </w:p>
    <w:p>
      <w:r>
        <w:rPr>
          <w:rFonts w:ascii="宋体" w:hAnsi="宋体" w:eastAsia="宋体"/>
          <w:sz w:val="24"/>
        </w:rPr>
        <w:t>（美）奥里森·马登原著；万吉琼编译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机会来了，你在哪里？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（美）奥里森·马登原著；万吉琼编译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本书出售、求购地址：https://www.jiaokey.com/book/detail/11408870.html</w:t>
      </w:r>
    </w:p>
    <w:p>
      <w:r>
        <w:t>更多相关图书推荐：https://www.jiaokey.com</w:t>
      </w:r>
    </w:p>
    <w:p>
      <w:r>
        <w:t>（美）奥里森·马登原著；万吉琼编译 其他作品：https://www.jiaokey.com/tag/（美）奥里森·马登原著；万吉琼编译.html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关键词搜索：https://www.jiaokey.com/tag/机会来了，你在哪里？.html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