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</w:t>
      </w:r>
    </w:p>
    <w:p>
      <w:r>
        <w:t>作者：（英）安东尼·阿伯拉斯特（Anthony Arblaster）著；孙荣飞，段保良，文雅译</w:t>
      </w:r>
    </w:p>
    <w:p>
      <w:r>
        <w:t>出版社：</w:t>
      </w:r>
    </w:p>
    <w:p>
      <w:r>
        <w:t>出版日期：2005.05</w:t>
      </w:r>
    </w:p>
    <w:p>
      <w:r>
        <w:t>总页数：163</w:t>
      </w:r>
    </w:p>
    <w:p>
      <w:r>
        <w:t>更多请访问教客网: www.jiaokey.com</w:t>
      </w:r>
    </w:p>
    <w:p>
      <w:r>
        <w:t>民主 评论地址：https://www.jiaokey.com/book/detail/11408851.html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