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书名：开茶店  成功茶店的7个秘诀、11个范例</w:t>
      </w:r>
    </w:p>
    <w:p>
      <w:r>
        <w:t>作者：黄孟华撰文；萧学仁摄影</w:t>
      </w:r>
    </w:p>
    <w:p>
      <w:r>
        <w:t>出版社：沈阳：辽宁科学技术出版社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开茶店  成功茶店的7个秘诀、11个范例 评论地址：https://www.jiaokey.com/book/detail/11408828.html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