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经科版2005年CPA考试考前冲刺模拟试卷 审计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经科版2005年CPA考试考前冲刺模拟试卷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本书出售、求购地址：https://www.jiaokey.com/book/detail/11408827.html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关键词搜索：https://www.jiaokey.com/tag/经科版2005年CPA考试考前冲刺模拟试卷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