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推销就这么简单  95种成功推销致胜术</w:t>
      </w:r>
    </w:p>
    <w:p>
      <w:r>
        <w:rPr>
          <w:rFonts w:ascii="宋体" w:hAnsi="宋体" w:eastAsia="宋体"/>
          <w:sz w:val="24"/>
        </w:rPr>
        <w:t>丁春生编著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推销就这么简单  95种成功推销致胜术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本书出售、求购地址：https://www.jiaokey.com/book/detail/11408812.html</w:t>
      </w:r>
    </w:p>
    <w:p>
      <w:r>
        <w:t>更多相关图书推荐：https://www.jiaokey.com</w:t>
      </w:r>
    </w:p>
    <w:p>
      <w:r>
        <w:t>丁春生编著 其他作品：https://www.jiaokey.com/tag/丁春生编著.html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关键词搜索：https://www.jiaokey.com/tag/推销就这么简单  95种成功推销致胜术.html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