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书名：订单何来  20天把握成功销售的99个秘诀</w:t>
      </w:r>
    </w:p>
    <w:p>
      <w:r>
        <w:t>作者：张本心编著</w:t>
      </w:r>
    </w:p>
    <w:p>
      <w:r>
        <w:t>出版社：北京：中国商业出版社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订单何来  20天把握成功销售的99个秘诀 评论地址：https://www.jiaokey.com/book/detail/11408810.html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