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高级会计实务考前冲刺模拟试题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高级会计实务考前冲刺模拟试题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本书出售、求购地址：https://www.jiaokey.com/book/detail/11408808.html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关键词搜索：https://www.jiaokey.com/tag/高级会计实务考前冲刺模拟试题.html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